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虚拟企业结构模型及运作机制  一种类生物化的分析视角</w:t>
      </w:r>
    </w:p>
    <w:p>
      <w:r>
        <w:rPr>
          <w:rFonts w:ascii="宋体" w:hAnsi="宋体" w:eastAsia="宋体"/>
          <w:sz w:val="24"/>
        </w:rPr>
        <w:t>达庆利，王愚，万伦来著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虚拟企业结构模型及运作机制  一种类生物化的分析视角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达庆利，王愚，万伦来著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本书出售、求购地址：https://www.jiaokey.com/book/detail/11308517.html</w:t>
      </w:r>
    </w:p>
    <w:p>
      <w:r>
        <w:t>更多相关图书推荐：https://www.jiaokey.com</w:t>
      </w:r>
    </w:p>
    <w:p>
      <w:r>
        <w:t>达庆利，王愚，万伦来著 其他作品：https://www.jiaokey.com/tag/达庆利，王愚，万伦来著.html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关键词搜索：https://www.jiaokey.com/tag/虚拟企业结构模型及运作机制  一种类生物化的分析视角.html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