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说法  活法  立法  关于法律之为一种人世生活方式及其意义</w:t>
      </w:r>
    </w:p>
    <w:p>
      <w:r>
        <w:rPr>
          <w:rFonts w:ascii="宋体" w:hAnsi="宋体" w:eastAsia="宋体"/>
          <w:sz w:val="24"/>
        </w:rPr>
        <w:t>许章润著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说法  活法  立法  关于法律之为一种人世生活方式及其意义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许章润著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本书出售、求购地址：https://www.jiaokey.com/book/detail/11308494.html</w:t>
      </w:r>
    </w:p>
    <w:p>
      <w:r>
        <w:t>更多相关图书推荐：https://www.jiaokey.com</w:t>
      </w:r>
    </w:p>
    <w:p>
      <w:r>
        <w:t>许章润著 其他作品：https://www.jiaokey.com/tag/许章润著.html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关键词搜索：https://www.jiaokey.com/tag/说法  活法  立法  关于法律之为一种人世生活方式及其意义.html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