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工作中的人际关系大挑战  管理组织中的自我与他人  第7版</w:t>
      </w:r>
    </w:p>
    <w:p>
      <w:r>
        <w:rPr>
          <w:rFonts w:ascii="宋体" w:hAnsi="宋体" w:eastAsia="宋体"/>
          <w:sz w:val="24"/>
        </w:rPr>
        <w:t>Mary L. Tucker等著；吴帆，马文娟译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工作中的人际关系大挑战  管理组织中的自我与他人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L. Tucker等著；吴帆，马文娟译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本书出售、求购地址：https://www.jiaokey.com/book/detail/11308475.html</w:t>
      </w:r>
    </w:p>
    <w:p>
      <w:r>
        <w:t>更多相关图书推荐：https://www.jiaokey.com</w:t>
      </w:r>
    </w:p>
    <w:p>
      <w:r>
        <w:t>Mary L. Tucker等著；吴帆，马文娟译 其他作品：https://www.jiaokey.com/tag/Mary L. Tucker等著；吴帆，马文娟译.html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关键词搜索：https://www.jiaokey.com/tag/工作中的人际关系大挑战  管理组织中的自我与他人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