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书名：自然辩证法科技史例选</w:t>
      </w:r>
    </w:p>
    <w:p>
      <w:r>
        <w:t>作者：河南师范大学马列主义教研室</w:t>
      </w:r>
    </w:p>
    <w:p>
      <w:r>
        <w:t>出版社：河南师范大学马列主义教研室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自然辩证法科技史例选 评论地址：https://www.jiaokey.com/book/detail/11308457.html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