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书名：李明仲营造法式  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李明仲营造法式  第3册 评论地址：https://www.jiaokey.com/book/detail/11308411.html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