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书名：锻造和镆锻工艺及其过程的机械化  第3分册</w:t>
      </w:r>
    </w:p>
    <w:p>
      <w:r>
        <w:t>作者：Л.И.日伏夫编</w:t>
      </w:r>
    </w:p>
    <w:p>
      <w:r>
        <w:t>出版社：1956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锻造和镆锻工艺及其过程的机械化  第3分册 评论地址：https://www.jiaokey.com/book/detail/11308400.html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