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书名：经济学周报学习专刊  政治经济学自学问题答疑</w:t>
      </w:r>
    </w:p>
    <w:p>
      <w:r>
        <w:t>作者：祝文新，杨伯奇，刘凤华，周志强，朱伟奇，张连城编</w:t>
      </w:r>
    </w:p>
    <w:p>
      <w:r>
        <w:t>出版社：经济学周报社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经济学周报学习专刊  政治经济学自学问题答疑 评论地址：https://www.jiaokey.com/book/detail/11308387.html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