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书名：金属矿物监定</w:t>
      </w:r>
    </w:p>
    <w:p>
      <w:r>
        <w:t>作者：M.N.Short著；邵克忠译</w:t>
      </w:r>
    </w:p>
    <w:p>
      <w:r>
        <w:t>出版社：北京:商务印书馆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金属矿物监定 评论地址：https://www.jiaokey.com/book/detail/11308382.html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