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磨床类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磨床类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本书出售、求购地址：https://www.jiaokey.com/book/detail/11308378.html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关键词搜索：https://www.jiaokey.com/tag/金属切削机床产品样本  磨床类.html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