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外国冶金书刊资料参考目录</w:t>
      </w:r>
    </w:p>
    <w:p>
      <w:r>
        <w:rPr>
          <w:rFonts w:ascii="宋体" w:hAnsi="宋体" w:eastAsia="宋体"/>
          <w:sz w:val="24"/>
        </w:rPr>
        <w:t>中国图书进口公司冶金部情报研究所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8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外国冶金书刊资料参考目录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中国图书进口公司冶金部情报研究所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本书出售、求购地址：https://www.jiaokey.com/book/detail/11308355.html</w:t>
      </w:r>
    </w:p>
    <w:p>
      <w:r>
        <w:t>更多相关图书推荐：https://www.jiaokey.com</w:t>
      </w:r>
    </w:p>
    <w:p>
      <w:r>
        <w:t>中国图书进口公司冶金部情报研究所 其他作品：https://www.jiaokey.com/tag/中国图书进口公司冶金部情报研究所.html</w:t>
      </w:r>
    </w:p>
    <w:p>
      <w:r>
        <w:t>关键词搜索：https://www.jiaokey.com/tag/外国冶金书刊资料参考目录.html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