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书名：世界经济机构总体系  下</w:t>
      </w:r>
    </w:p>
    <w:p>
      <w:r>
        <w:t>作者：G.D.H.Cole著；王搏今 王渔村合译</w:t>
      </w:r>
    </w:p>
    <w:p>
      <w:r>
        <w:t>出版社：上海：中华书局</w:t>
      </w:r>
    </w:p>
    <w:p>
      <w:r>
        <w:t>出版日期：1939.08</w:t>
      </w:r>
    </w:p>
    <w:p>
      <w:r>
        <w:t>总页数：868</w:t>
      </w:r>
    </w:p>
    <w:p>
      <w:r>
        <w:t>更多请访问教客网: www.jiaokey.com</w:t>
      </w:r>
    </w:p>
    <w:p>
      <w:r>
        <w:t>世界经济机构总体系  下 评论地址：https://www.jiaokey.com/book/detail/11308321.html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