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集成化医学影像算法平台理论与实践</w:t>
      </w:r>
    </w:p>
    <w:p>
      <w:r>
        <w:rPr>
          <w:rFonts w:ascii="宋体" w:hAnsi="宋体" w:eastAsia="宋体"/>
          <w:sz w:val="24"/>
        </w:rPr>
        <w:t>田捷，赵明昌，何晖光编著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集成化医学影像算法平台理论与实践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田捷，赵明昌，何晖光编著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本书出售、求购地址：https://www.jiaokey.com/book/detail/11308308.html</w:t>
      </w:r>
    </w:p>
    <w:p>
      <w:r>
        <w:t>更多相关图书推荐：https://www.jiaokey.com</w:t>
      </w:r>
    </w:p>
    <w:p>
      <w:r>
        <w:t>田捷，赵明昌，何晖光编著 其他作品：https://www.jiaokey.com/tag/田捷，赵明昌，何晖光编著.html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关键词搜索：https://www.jiaokey.com/tag/集成化医学影像算法平台理论与实践.html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