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中小企业级系统分析与设计  第3版</w:t>
      </w:r>
    </w:p>
    <w:p>
      <w:r>
        <w:rPr>
          <w:rFonts w:ascii="宋体" w:hAnsi="宋体" w:eastAsia="宋体"/>
          <w:sz w:val="24"/>
        </w:rPr>
        <w:t>David Harris著；张瑞萍，孙岩，吴华等译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中小企业级系统分析与设计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Harris著；张瑞萍，孙岩，吴华等译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本书出售、求购地址：https://www.jiaokey.com/book/detail/11308278.html</w:t>
      </w:r>
    </w:p>
    <w:p>
      <w:r>
        <w:t>更多相关图书推荐：https://www.jiaokey.com</w:t>
      </w:r>
    </w:p>
    <w:p>
      <w:r>
        <w:t>David Harris著；张瑞萍，孙岩，吴华等译 其他作品：https://www.jiaokey.com/tag/David Harris著；张瑞萍，孙岩，吴华等译.html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关键词搜索：https://www.jiaokey.com/tag/中小企业级系统分析与设计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