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TCP/IP协议及网络编程技术</w:t>
      </w:r>
    </w:p>
    <w:p>
      <w:r>
        <w:rPr>
          <w:rFonts w:ascii="宋体" w:hAnsi="宋体" w:eastAsia="宋体"/>
          <w:sz w:val="24"/>
        </w:rPr>
        <w:t>罗军舟等编著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TCP/IP协议及网络编程技术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罗军舟等编著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本书出售、求购地址：https://www.jiaokey.com/book/detail/11308230.html</w:t>
      </w:r>
    </w:p>
    <w:p>
      <w:r>
        <w:t>更多相关图书推荐：https://www.jiaokey.com</w:t>
      </w:r>
    </w:p>
    <w:p>
      <w:r>
        <w:t>罗军舟等编著 其他作品：https://www.jiaokey.com/tag/罗军舟等编著.html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关键词搜索：https://www.jiaokey.com/tag/TCP/IP协议及网络编程技术.html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