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JDBCTM API教程与参考手册  第3版</w:t>
      </w:r>
    </w:p>
    <w:p>
      <w:r>
        <w:rPr>
          <w:rFonts w:ascii="宋体" w:hAnsi="宋体" w:eastAsia="宋体"/>
          <w:sz w:val="24"/>
        </w:rPr>
        <w:t>（美）Maydene Fisher，（美）Jon Ellis，（美）Jonathan Bruce著；李化，宿培成译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JDBCTM API教程与参考手册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（美）Maydene Fisher，（美）Jon Ellis，（美）Jonathan Bruce著；李化，宿培成译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本书出售、求购地址：https://www.jiaokey.com/book/detail/11308229.html</w:t>
      </w:r>
    </w:p>
    <w:p>
      <w:r>
        <w:t>更多相关图书推荐：https://www.jiaokey.com</w:t>
      </w:r>
    </w:p>
    <w:p>
      <w:r>
        <w:t>（美）Maydene Fisher，（美）Jon Ellis，（美）Jonathan Bruce著；李化，宿培成译 其他作品：https://www.jiaokey.com/tag/（美）Maydene Fisher，（美）Jon Ellis，（美）Jonathan Bruce著；李化，宿培成译.html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关键词搜索：https://www.jiaokey.com/tag/JDBCTM API教程与参考手册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