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2003组网教程 搭建篇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2003组网教程 搭建篇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本书出售、求购地址：https://www.jiaokey.com/book/detail/11308212.html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2003组网教程 搭建篇.html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