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书名：走向社会主义的捷克斯洛伐克</w:t>
      </w:r>
    </w:p>
    <w:p>
      <w:r>
        <w:t>作者：（捷克）红色权力报编；知非，怀梓译</w:t>
      </w:r>
    </w:p>
    <w:p>
      <w:r>
        <w:t>出版社：文光书店</w:t>
      </w:r>
    </w:p>
    <w:p>
      <w:r>
        <w:t>出版日期：1951.04</w:t>
      </w:r>
    </w:p>
    <w:p>
      <w:r>
        <w:t>总页数：258</w:t>
      </w:r>
    </w:p>
    <w:p>
      <w:r>
        <w:t>更多请访问教客网: www.jiaokey.com</w:t>
      </w:r>
    </w:p>
    <w:p>
      <w:r>
        <w:t>走向社会主义的捷克斯洛伐克 评论地址：https://www.jiaokey.com/book/detail/11308191.html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