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  下  句法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  下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本书出售、求购地址：https://www.jiaokey.com/book/detail/11308180.html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关键词搜索：https://www.jiaokey.com/tag/俄语语法表解  下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