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书名：第一届全国普通话教学成绩观摩会文件资料汇编</w:t>
      </w:r>
    </w:p>
    <w:p>
      <w:r>
        <w:t>作者：第一届全国普通话教学成绩观摩会秘书处编</w:t>
      </w:r>
    </w:p>
    <w:p>
      <w:r>
        <w:t>出版社：文字改革出版社</w:t>
      </w:r>
    </w:p>
    <w:p>
      <w:r>
        <w:t>出版日期：1959.05</w:t>
      </w:r>
    </w:p>
    <w:p>
      <w:r>
        <w:t>总页数：198</w:t>
      </w:r>
    </w:p>
    <w:p>
      <w:r>
        <w:t>更多请访问教客网: www.jiaokey.com</w:t>
      </w:r>
    </w:p>
    <w:p>
      <w:r>
        <w:t>第一届全国普通话教学成绩观摩会文件资料汇编 评论地址：https://www.jiaokey.com/book/detail/11308167.html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