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闻共[布]党史简明教程名词解释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闻共[布]党史简明教程名词解释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本书出售、求购地址：https://www.jiaokey.com/book/detail/11308164.html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关键词搜索：https://www.jiaokey.com/tag/闻共[布]党史简明教程名词解释.html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