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书名：培养青年的共产主义道德品质</w:t>
      </w:r>
    </w:p>
    <w:p>
      <w:r>
        <w:t>作者：中国新民主主义青年团天津市委员会宣传部辑</w:t>
      </w:r>
    </w:p>
    <w:p>
      <w:r>
        <w:t>出版社：武汉：通俗出版社</w:t>
      </w:r>
    </w:p>
    <w:p>
      <w:r>
        <w:t>出版日期：1955.05</w:t>
      </w:r>
    </w:p>
    <w:p>
      <w:r>
        <w:t>总页数：44</w:t>
      </w:r>
    </w:p>
    <w:p>
      <w:r>
        <w:t>更多请访问教客网: www.jiaokey.com</w:t>
      </w:r>
    </w:p>
    <w:p>
      <w:r>
        <w:t>培养青年的共产主义道德品质 评论地址：https://www.jiaokey.com/book/detail/11308119.html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