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书名：少年先锋队是教师的积极助手</w:t>
      </w:r>
    </w:p>
    <w:p>
      <w:r>
        <w:t>作者：卡沙奇纳等著；何国华译</w:t>
      </w:r>
    </w:p>
    <w:p>
      <w:r>
        <w:t>出版社：北京：人民教育出版社</w:t>
      </w:r>
    </w:p>
    <w:p>
      <w:r>
        <w:t>出版日期：1954.01</w:t>
      </w:r>
    </w:p>
    <w:p>
      <w:r>
        <w:t>总页数：46</w:t>
      </w:r>
    </w:p>
    <w:p>
      <w:r>
        <w:t>更多请访问教客网: www.jiaokey.com</w:t>
      </w:r>
    </w:p>
    <w:p>
      <w:r>
        <w:t>少年先锋队是教师的积极助手 评论地址：https://www.jiaokey.com/book/detail/11308056.html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