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书名：青年们追赶时间</w:t>
      </w:r>
    </w:p>
    <w:p>
      <w:r>
        <w:t>作者：（苏）叶尔马施（Ф.Ермаш）等著；清河译</w:t>
      </w:r>
    </w:p>
    <w:p>
      <w:r>
        <w:t>出版社：武汉：湖北人民出版社</w:t>
      </w:r>
    </w:p>
    <w:p>
      <w:r>
        <w:t>出版日期：1956.05</w:t>
      </w:r>
    </w:p>
    <w:p>
      <w:r>
        <w:t>总页数：88</w:t>
      </w:r>
    </w:p>
    <w:p>
      <w:r>
        <w:t>更多请访问教客网: www.jiaokey.com</w:t>
      </w:r>
    </w:p>
    <w:p>
      <w:r>
        <w:t>青年们追赶时间 评论地址：https://www.jiaokey.com/book/detail/11308053.html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