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书名：周围神经损伤之检查</w:t>
      </w:r>
    </w:p>
    <w:p>
      <w:r>
        <w:t>作者：英国爱丁堡大学外科学系编；冯传汉，吴蔚然译</w:t>
      </w:r>
    </w:p>
    <w:p>
      <w:r>
        <w:t>出版社：北京健康书店</w:t>
      </w:r>
    </w:p>
    <w:p>
      <w:r>
        <w:t>出版日期：1954.01</w:t>
      </w:r>
    </w:p>
    <w:p>
      <w:r>
        <w:t>总页数：48</w:t>
      </w:r>
    </w:p>
    <w:p>
      <w:r>
        <w:t>更多请访问教客网: www.jiaokey.com</w:t>
      </w:r>
    </w:p>
    <w:p>
      <w:r>
        <w:t>周围神经损伤之检查 评论地址：https://www.jiaokey.com/book/detail/11308016.html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