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书名：实用肛门直肠外科学</w:t>
      </w:r>
    </w:p>
    <w:p>
      <w:r>
        <w:t>作者：张？&lt;font color=Red&gt;荣&lt;/font&gt;编著</w:t>
      </w:r>
    </w:p>
    <w:p>
      <w:r>
        <w:t>出版社：北京:人民卫生出版社,1953.05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实用肛门直肠外科学 评论地址：https://www.jiaokey.com/book/detail/11308008.html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