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书名：中国田野考古报告集考古学专刊  丁种第十三号  讯县铁生沟</w:t>
      </w:r>
    </w:p>
    <w:p>
      <w:r>
        <w:t>作者：河南省文化局文物工作队编著；中国科学院考古研究所编</w:t>
      </w:r>
    </w:p>
    <w:p>
      <w:r>
        <w:t>出版社：北京:文物出版社,1962.12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中国田野考古报告集考古学专刊  丁种第十三号  讯县铁生沟 评论地址：https://www.jiaokey.com/book/detail/11307999.html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