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科学社会主义的产生和发展  马克思主义经典著作摘录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科学社会主义的产生和发展  马克思主义经典著作摘录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本书出售、求购地址：https://www.jiaokey.com/book/detail/11307944.html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关键词搜索：https://www.jiaokey.com/tag/科学社会主义的产生和发展  马克思主义经典著作摘录.html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