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航空金属学</w:t>
      </w:r>
    </w:p>
    <w:p>
      <w:r>
        <w:rPr>
          <w:rFonts w:ascii="宋体" w:hAnsi="宋体" w:eastAsia="宋体"/>
          <w:sz w:val="24"/>
        </w:rPr>
        <w:t>（苏）乌利弗，Б.К.，（苏）罗马季，К.П.著；赵忠译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（苏）乌利弗，Б.К.，（苏）罗马季，К.П.著；赵忠译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本书出售、求购地址：https://www.jiaokey.com/book/detail/11307928.html</w:t>
      </w:r>
    </w:p>
    <w:p>
      <w:r>
        <w:t>更多相关图书推荐：https://www.jiaokey.com</w:t>
      </w:r>
    </w:p>
    <w:p>
      <w:r>
        <w:t>（苏）乌利弗，Б.К.，（苏）罗马季，К.П.著；赵忠译 其他作品：https://www.jiaokey.com/tag/（苏）乌利弗，Б.К.，（苏）罗马季，К.П.著；赵忠译.html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