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书名：维生素及其对健康之意义</w:t>
      </w:r>
    </w:p>
    <w:p>
      <w:r>
        <w:t>作者：（苏）叶菲列莫夫（В.В.Ефремов）撰；刘雄华译</w:t>
      </w:r>
    </w:p>
    <w:p>
      <w:r>
        <w:t>出版社：北京：人民卫生出版社</w:t>
      </w:r>
    </w:p>
    <w:p>
      <w:r>
        <w:t>出版日期：1953.10</w:t>
      </w:r>
    </w:p>
    <w:p>
      <w:r>
        <w:t>总页数：73</w:t>
      </w:r>
    </w:p>
    <w:p>
      <w:r>
        <w:t>更多请访问教客网: www.jiaokey.com</w:t>
      </w:r>
    </w:p>
    <w:p>
      <w:r>
        <w:t>维生素及其对健康之意义 评论地址：https://www.jiaokey.com/book/detail/11307902.html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