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书名：低炭钢生产</w:t>
      </w:r>
    </w:p>
    <w:p>
      <w:r>
        <w:t>作者：（苏）斯特鲁戈夫希柯夫（Д.П.Струговщиков）著；徐强译</w:t>
      </w:r>
    </w:p>
    <w:p>
      <w:r>
        <w:t>出版社：重工业出版社,1954.08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低炭钢生产 评论地址：https://www.jiaokey.com/book/detail/11307883.html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