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书名：各科诊疗之实验  第6篇  工矿职业病  下</w:t>
      </w:r>
    </w:p>
    <w:p>
      <w:r>
        <w:t>作者：王济卿，王勉夫等编</w:t>
      </w:r>
    </w:p>
    <w:p>
      <w:r>
        <w:t>出版社：新医书局</w:t>
      </w:r>
    </w:p>
    <w:p>
      <w:r>
        <w:t>出版日期：1955.07</w:t>
      </w:r>
    </w:p>
    <w:p>
      <w:r>
        <w:t>总页数：112</w:t>
      </w:r>
    </w:p>
    <w:p>
      <w:r>
        <w:t>更多请访问教客网: www.jiaokey.com</w:t>
      </w:r>
    </w:p>
    <w:p>
      <w:r>
        <w:t>各科诊疗之实验  第6篇  工矿职业病  下 评论地址：https://www.jiaokey.com/book/detail/11307875.html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