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书名：症状ue246别诊断学</w:t>
      </w:r>
    </w:p>
    <w:p>
      <w:r>
        <w:t>作者：上海第一医学院内科学院编辑委员会著</w:t>
      </w:r>
    </w:p>
    <w:p>
      <w:r>
        <w:t>出版社：北京：人民卫生出版社</w:t>
      </w:r>
    </w:p>
    <w:p>
      <w:r>
        <w:t>出版日期：1955.11</w:t>
      </w:r>
    </w:p>
    <w:p>
      <w:r>
        <w:t>总页数：423</w:t>
      </w:r>
    </w:p>
    <w:p>
      <w:r>
        <w:t>更多请访问教客网: www.jiaokey.com</w:t>
      </w:r>
    </w:p>
    <w:p>
      <w:r>
        <w:t>症状ue246别诊断学 评论地址：https://www.jiaokey.com/book/detail/11307872.html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