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书名：临床检验技术图解</w:t>
      </w:r>
    </w:p>
    <w:p>
      <w:r>
        <w:t>作者：（日）乡晃太郎著；斋藤正行改订；朱桓译</w:t>
      </w:r>
    </w:p>
    <w:p>
      <w:r>
        <w:t>出版社：广协书局</w:t>
      </w:r>
    </w:p>
    <w:p>
      <w:r>
        <w:t>出版日期：1954.02</w:t>
      </w:r>
    </w:p>
    <w:p>
      <w:r>
        <w:t>总页数：262</w:t>
      </w:r>
    </w:p>
    <w:p>
      <w:r>
        <w:t>更多请访问教客网: www.jiaokey.com</w:t>
      </w:r>
    </w:p>
    <w:p>
      <w:r>
        <w:t>临床检验技术图解 评论地址：https://www.jiaokey.com/book/detail/11307871.html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