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第15部  因物理的及化学的原因而起之疾病</w:t>
      </w:r>
    </w:p>
    <w:p>
      <w:r>
        <w:rPr>
          <w:rFonts w:ascii="宋体" w:hAnsi="宋体" w:eastAsia="宋体"/>
          <w:sz w:val="24"/>
        </w:rPr>
        <w:t>俞汝？译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第15部  因物理的及化学的原因而起之疾病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本书出售、求购地址：https://www.jiaokey.com/book/detail/11307868.html</w:t>
      </w:r>
    </w:p>
    <w:p>
      <w:r>
        <w:t>更多相关图书推荐：https://www.jiaokey.com</w:t>
      </w:r>
    </w:p>
    <w:p>
      <w:r>
        <w:t>俞汝？译 其他作品：https://www.jiaokey.com/tag/俞汝？译.html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第15部  因物理的及化学的原因而起之疾病.html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