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第13部  运动系统之疾患  风温样关节炎</w:t>
      </w:r>
    </w:p>
    <w:p>
      <w:r>
        <w:rPr>
          <w:rFonts w:ascii="宋体" w:hAnsi="宋体" w:eastAsia="宋体"/>
          <w:sz w:val="24"/>
        </w:rPr>
        <w:t>俞汝？译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第13部  运动系统之疾患  风温样关节炎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本书出售、求购地址：https://www.jiaokey.com/book/detail/11307865.html</w:t>
      </w:r>
    </w:p>
    <w:p>
      <w:r>
        <w:t>更多相关图书推荐：https://www.jiaokey.com</w:t>
      </w:r>
    </w:p>
    <w:p>
      <w:r>
        <w:t>俞汝？译 其他作品：https://www.jiaokey.com/tag/俞汝？译.html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第13部  运动系统之疾患  风温样关节炎.html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