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第10部  变熊反应性疾病  第10部重要增补  根据1952年原版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第10部  变熊反应性疾病  第10部重要增补  根据1952年原版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本书出售、求购地址：https://www.jiaokey.com/book/detail/11307860.html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第10部  变熊反应性疾病  第10部重要增补  根据1952年原版.html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