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第10部  变熊反应性疾病  变熊反应性疾病的抗组织胺药物疗法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第10部  变熊反应性疾病  变熊反应性疾病的抗组织胺药物疗法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本书出售、求购地址：https://www.jiaokey.com/book/detail/11307859.html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第10部  变熊反应性疾病  变熊反应性疾病的抗组织胺药物疗法.html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