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第8部  泌尿生殖系疾病  第8部重要增补  根据1952年原版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第8部  泌尿生殖系疾病  第8部重要增补  根据1952年原版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本书出售、求购地址：https://www.jiaokey.com/book/detail/11307856.html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第8部  泌尿生殖系疾病  第8部重要增补  根据1952年原版.html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