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第7部  内分泌系统疾患  肢端肥大症</w:t>
      </w:r>
    </w:p>
    <w:p>
      <w:r>
        <w:t>作者：徐式民，吴轶群，俞汝？分译</w:t>
      </w:r>
    </w:p>
    <w:p>
      <w:r>
        <w:t>出版社：上海:上海医学出版社,1954.06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最新实用治疗学  第7部  内分泌系统疾患  肢端肥大症 评论地址：https://www.jiaokey.com/book/detail/11307851.html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