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书名：最新实用治疗学  第6部  新陈代谢障碍和营养学  糖尿病</w:t>
      </w:r>
    </w:p>
    <w:p>
      <w:r>
        <w:t>作者：徐式民译</w:t>
      </w:r>
    </w:p>
    <w:p>
      <w:r>
        <w:t>出版社：上海：上海医学出版社</w:t>
      </w:r>
    </w:p>
    <w:p>
      <w:r>
        <w:t>出版日期：1954.06</w:t>
      </w:r>
    </w:p>
    <w:p>
      <w:r>
        <w:t>总页数：56</w:t>
      </w:r>
    </w:p>
    <w:p>
      <w:r>
        <w:t>更多请访问教客网: www.jiaokey.com</w:t>
      </w:r>
    </w:p>
    <w:p>
      <w:r>
        <w:t>最新实用治疗学  第6部  新陈代谢障碍和营养学  糖尿病 评论地址：https://www.jiaokey.com/book/detail/11307848.html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