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最新实用治疗学  第5部  消化系统疾病  阑尾炎</w:t>
      </w:r>
    </w:p>
    <w:p>
      <w:r>
        <w:rPr>
          <w:rFonts w:ascii="宋体" w:hAnsi="宋体" w:eastAsia="宋体"/>
          <w:sz w:val="24"/>
        </w:rPr>
        <w:t>司汝南，俞汝？，吴轶群分译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最新实用治疗学  第5部  消化系统疾病  阑尾炎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司汝南，俞汝？，吴轶群分译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本书出售、求购地址：https://www.jiaokey.com/book/detail/11307845.html</w:t>
      </w:r>
    </w:p>
    <w:p>
      <w:r>
        <w:t>更多相关图书推荐：https://www.jiaokey.com</w:t>
      </w:r>
    </w:p>
    <w:p>
      <w:r>
        <w:t>司汝南，俞汝？，吴轶群分译 其他作品：https://www.jiaokey.com/tag/司汝南，俞汝？，吴轶群分译.html</w:t>
      </w:r>
    </w:p>
    <w:p>
      <w:r>
        <w:t>上海：上海医学出版社 出版图书：https://www.jiaokey.com/tag/上海：上海医学出版社.html</w:t>
      </w:r>
    </w:p>
    <w:p>
      <w:r>
        <w:t>关键词搜索：https://www.jiaokey.com/tag/最新实用治疗学  第5部  消化系统疾病  阑尾炎.html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