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最新实用治疗学  第1部  传染病  第1部重要增补  根据年原版</w:t>
      </w:r>
    </w:p>
    <w:p>
      <w:r>
        <w:rPr>
          <w:rFonts w:ascii="宋体" w:hAnsi="宋体" w:eastAsia="宋体"/>
          <w:sz w:val="24"/>
        </w:rPr>
        <w:t>吴轶群译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最新实用治疗学  第1部  传染病  第1部重要增补  根据年原版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吴轶群译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本书出售、求购地址：https://www.jiaokey.com/book/detail/11307835.html</w:t>
      </w:r>
    </w:p>
    <w:p>
      <w:r>
        <w:t>更多相关图书推荐：https://www.jiaokey.com</w:t>
      </w:r>
    </w:p>
    <w:p>
      <w:r>
        <w:t>吴轶群译 其他作品：https://www.jiaokey.com/tag/吴轶群译.html</w:t>
      </w:r>
    </w:p>
    <w:p>
      <w:r>
        <w:t>上海：上海医学出版社 出版图书：https://www.jiaokey.com/tag/上海：上海医学出版社.html</w:t>
      </w:r>
    </w:p>
    <w:p>
      <w:r>
        <w:t>关键词搜索：https://www.jiaokey.com/tag/最新实用治疗学  第1部  传染病  第1部重要增补  根据年原版.html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