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第1部  传染病  1951版第1部重要增补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第1部  传染病  1951版第1部重要增补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本书出售、求购地址：https://www.jiaokey.com/book/detail/11307834.html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第1部  传染病  1951版第1部重要增补.html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