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第7卷  第5章  刀具切削部分的几何形状和刀具的材料</w:t>
      </w:r>
    </w:p>
    <w:p>
      <w:r>
        <w:rPr>
          <w:rFonts w:ascii="宋体" w:hAnsi="宋体" w:eastAsia="宋体"/>
          <w:sz w:val="24"/>
        </w:rPr>
        <w:t>苏联机器制造百科全书编辑委员会编；谢明钦柯，拉林等著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第7卷  第5章  刀具切削部分的几何形状和刀具的材料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苏联机器制造百科全书编辑委员会编；谢明钦柯，拉林等著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本书出售、求购地址：https://www.jiaokey.com/book/detail/11307810.html</w:t>
      </w:r>
    </w:p>
    <w:p>
      <w:r>
        <w:t>更多相关图书推荐：https://www.jiaokey.com</w:t>
      </w:r>
    </w:p>
    <w:p>
      <w:r>
        <w:t>苏联机器制造百科全书编辑委员会编；谢明钦柯，拉林等著 其他作品：https://www.jiaokey.com/tag/苏联机器制造百科全书编辑委员会编；谢明钦柯，拉林等著.html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第7卷  第5章  刀具切削部分的几何形状和刀具的材料.html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