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第7卷  第13章  塑料制品的制造工艺</w:t>
      </w:r>
    </w:p>
    <w:p>
      <w:r>
        <w:rPr>
          <w:rFonts w:ascii="宋体" w:hAnsi="宋体" w:eastAsia="宋体"/>
          <w:sz w:val="24"/>
        </w:rPr>
        <w:t>苏联机器制造百科全书编辑委员会编；阿符拉新，古列维奇，依沙也夫著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第7卷  第13章  塑料制品的制造工艺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苏联机器制造百科全书编辑委员会编；阿符拉新，古列维奇，依沙也夫著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本书出售、求购地址：https://www.jiaokey.com/book/detail/11307806.html</w:t>
      </w:r>
    </w:p>
    <w:p>
      <w:r>
        <w:t>更多相关图书推荐：https://www.jiaokey.com</w:t>
      </w:r>
    </w:p>
    <w:p>
      <w:r>
        <w:t>苏联机器制造百科全书编辑委员会编；阿符拉新，古列维奇，依沙也夫著 其他作品：https://www.jiaokey.com/tag/苏联机器制造百科全书编辑委员会编；阿符拉新，古列维奇，依沙也夫著.html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第7卷  第13章  塑料制品的制造工艺.html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