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原理及最佳实践  第2版</w:t>
      </w:r>
    </w:p>
    <w:p>
      <w:r>
        <w:rPr>
          <w:rFonts w:ascii="宋体" w:hAnsi="宋体" w:eastAsia="宋体"/>
          <w:sz w:val="24"/>
        </w:rPr>
        <w:t>（德）Kai Mertins，（德）Peter Heisig，（德）Jens Vorbeck编著；赵海涛，彭瑞梅译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原理及最佳实践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（德）Kai Mertins，（德）Peter Heisig，（德）Jens Vorbeck编著；赵海涛，彭瑞梅译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本书出售、求购地址：https://www.jiaokey.com/book/detail/11307800.html</w:t>
      </w:r>
    </w:p>
    <w:p>
      <w:r>
        <w:t>更多相关图书推荐：https://www.jiaokey.com</w:t>
      </w:r>
    </w:p>
    <w:p>
      <w:r>
        <w:t>（德）Kai Mertins，（德）Peter Heisig，（德）Jens Vorbeck编著；赵海涛，彭瑞梅译 其他作品：https://www.jiaokey.com/tag/（德）Kai Mertins，（德）Peter Heisig，（德）Jens Vorbeck编著；赵海涛，彭瑞梅译.html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关键词搜索：https://www.jiaokey.com/tag/知识管理  原理及最佳实践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