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下</w:t>
      </w:r>
    </w:p>
    <w:p>
      <w:r>
        <w:rPr>
          <w:rFonts w:ascii="宋体" w:hAnsi="宋体" w:eastAsia="宋体"/>
          <w:sz w:val="24"/>
        </w:rPr>
        <w:t>唐瑞娜，李春海主编；李美贞，邹慧超等副主编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唐瑞娜，李春海主编；李美贞，邹慧超等副主编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本书出售、求购地址：https://www.jiaokey.com/book/detail/11307762.html</w:t>
      </w:r>
    </w:p>
    <w:p>
      <w:r>
        <w:t>更多相关图书推荐：https://www.jiaokey.com</w:t>
      </w:r>
    </w:p>
    <w:p>
      <w:r>
        <w:t>唐瑞娜，李春海主编；李美贞，邹慧超等副主编 其他作品：https://www.jiaokey.com/tag/唐瑞娜，李春海主编；李美贞，邹慧超等副主编.html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关键词搜索：https://www.jiaokey.com/tag/高等数学  经管类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