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书名：纺织品化学整理</w:t>
      </w:r>
    </w:p>
    <w:p>
      <w:r>
        <w:t>作者：无锡市&lt;font color=Red&gt;纺&lt;/font&gt;织工程学会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纺织品化学整理 评论地址：https://www.jiaokey.com/book/detail/11307734.html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