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国外纤维纱布印染测试仪器汇集</w:t>
      </w:r>
    </w:p>
    <w:p>
      <w:r>
        <w:rPr>
          <w:rFonts w:ascii="宋体" w:hAnsi="宋体" w:eastAsia="宋体"/>
          <w:sz w:val="24"/>
        </w:rPr>
        <w:t>刘增录；吕善模主编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国外纤维纱布印染测试仪器汇集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刘增录；吕善模主编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中国纤维检验局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['国外', '纤维', '纱布', '印染', '测试', '仪器', '汇集']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本书出售、求购地址：https://www.jiaokey.com/book/detail/11307730.html</w:t>
      </w:r>
    </w:p>
    <w:p>
      <w:r>
        <w:t>更多相关图书推荐：https://www.jiaokey.com</w:t>
      </w:r>
    </w:p>
    <w:p>
      <w:r>
        <w:t>刘增录；吕善模主编 其他作品：https://www.jiaokey.com/tag/刘增录；吕善模主编.html</w:t>
      </w:r>
    </w:p>
    <w:p>
      <w:r>
        <w:t>中国纤维检验局 出版图书：https://www.jiaokey.com/tag/中国纤维检验局.html</w:t>
      </w:r>
    </w:p>
    <w:p>
      <w:r>
        <w:t>关键词搜索：https://www.jiaokey.com/tag/['国外', '纤维', '纱布', '印染', '测试', '仪器', '汇集'].html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