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棉纺引进设备学术讨论会论文选辑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棉纺引进设备学术讨论会论文选辑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['棉纺', '引进设备', '学术', '讨论会', '论文', '选辑']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本书出售、求购地址：https://www.jiaokey.com/book/detail/11307728.html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关键词搜索：https://www.jiaokey.com/tag/['棉纺', '引进设备', '学术', '讨论会', '论文', '选辑'].html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